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85DD1" w14:textId="77777777" w:rsidR="006F34E6" w:rsidRDefault="00000000">
      <w:r>
        <w:t>Association sportive de handball</w:t>
      </w:r>
    </w:p>
    <w:p w14:paraId="43E7679F" w14:textId="77777777" w:rsidR="00B87FEF" w:rsidRDefault="00000000" w:rsidP="00B87FEF">
      <w:r>
        <w:t>[Ville], le [date]</w:t>
      </w:r>
      <w:r w:rsidR="00B87FEF">
        <w:tab/>
      </w:r>
      <w:r w:rsidR="00B87FEF">
        <w:tab/>
      </w:r>
      <w:r w:rsidR="00B87FEF">
        <w:tab/>
      </w:r>
    </w:p>
    <w:p w14:paraId="698E9157" w14:textId="77777777" w:rsidR="00B87FEF" w:rsidRDefault="00B87FEF" w:rsidP="00B87FEF">
      <w:r>
        <w:t>[</w:t>
      </w:r>
      <w:proofErr w:type="spellStart"/>
      <w:r>
        <w:t>Adresse</w:t>
      </w:r>
      <w:proofErr w:type="spellEnd"/>
      <w:r>
        <w:t xml:space="preserve"> de </w:t>
      </w:r>
      <w:proofErr w:type="spellStart"/>
      <w:r>
        <w:t>l’association</w:t>
      </w:r>
      <w:proofErr w:type="spellEnd"/>
      <w:r>
        <w:t>]</w:t>
      </w:r>
    </w:p>
    <w:p w14:paraId="6B5B18F3" w14:textId="4B21F006" w:rsidR="00B87FEF" w:rsidRDefault="00B87FEF">
      <w:r>
        <w:tab/>
      </w:r>
      <w:r>
        <w:tab/>
      </w:r>
      <w:r>
        <w:tab/>
      </w:r>
      <w:r>
        <w:tab/>
      </w:r>
      <w:r>
        <w:tab/>
      </w:r>
      <w:r>
        <w:tab/>
      </w:r>
      <w:r>
        <w:t xml:space="preserve">À </w:t>
      </w:r>
      <w:proofErr w:type="spellStart"/>
      <w:r>
        <w:t>l’attention</w:t>
      </w:r>
      <w:proofErr w:type="spellEnd"/>
      <w:r>
        <w:t xml:space="preserve"> de Monsieur/Madame le Maire</w:t>
      </w:r>
    </w:p>
    <w:p w14:paraId="5B73F2D1" w14:textId="700202F9" w:rsidR="006F34E6" w:rsidRDefault="00B87FEF">
      <w:r>
        <w:tab/>
      </w:r>
      <w:r>
        <w:tab/>
      </w:r>
      <w:r>
        <w:tab/>
      </w:r>
      <w:r>
        <w:tab/>
      </w:r>
      <w:r>
        <w:tab/>
      </w:r>
      <w:r>
        <w:tab/>
      </w:r>
      <w:r>
        <w:t>[</w:t>
      </w:r>
      <w:proofErr w:type="spellStart"/>
      <w:r>
        <w:t>Adresse</w:t>
      </w:r>
      <w:proofErr w:type="spellEnd"/>
      <w:r>
        <w:t xml:space="preserve"> de la </w:t>
      </w:r>
      <w:proofErr w:type="spellStart"/>
      <w:r>
        <w:t>mairie</w:t>
      </w:r>
      <w:proofErr w:type="spellEnd"/>
      <w:r>
        <w:t>]</w:t>
      </w:r>
    </w:p>
    <w:p w14:paraId="074A7F28" w14:textId="77777777" w:rsidR="006F34E6" w:rsidRDefault="006F34E6"/>
    <w:p w14:paraId="4FFCCDF7" w14:textId="13A3A872" w:rsidR="006F34E6" w:rsidRPr="00B87FEF" w:rsidRDefault="00B87FEF">
      <w:pPr>
        <w:pStyle w:val="Titre2"/>
        <w:rPr>
          <w:color w:val="auto"/>
        </w:rPr>
      </w:pPr>
      <w:r w:rsidRPr="00B87FEF">
        <w:rPr>
          <w:color w:val="auto"/>
        </w:rPr>
        <w:t>Objet:</w:t>
      </w:r>
      <w:r w:rsidR="00000000" w:rsidRPr="00B87FEF">
        <w:rPr>
          <w:color w:val="auto"/>
        </w:rPr>
        <w:t xml:space="preserve"> Demande de subvention</w:t>
      </w:r>
    </w:p>
    <w:p w14:paraId="30764B8E" w14:textId="77777777" w:rsidR="006F34E6" w:rsidRDefault="006F34E6"/>
    <w:p w14:paraId="5F278194" w14:textId="1D301715" w:rsidR="006F34E6" w:rsidRDefault="00000000">
      <w:r>
        <w:t>Monsieur/Madame le Maire,</w:t>
      </w:r>
    </w:p>
    <w:p w14:paraId="4AAA0EA7" w14:textId="51C3B1DB" w:rsidR="006F34E6" w:rsidRDefault="00000000">
      <w:r>
        <w:t>Nous avons l’honneur de solliciter de votre part une subvention pour le fonctionnement de notre association, qui accueille des sportifs et sportives de votre commune.</w:t>
      </w:r>
    </w:p>
    <w:p w14:paraId="7FE9FED1" w14:textId="77777777" w:rsidR="00D15EFB" w:rsidRDefault="00000000">
      <w:r>
        <w:t>Notre objectif est de promouvoir la pratique, l’organisation et le développement du handball sur le territoire. La politique du club repose notamment sur la formation interne des jeunes joueuses et joueurs, afin de leur offrir un cadre structurant et de favoriser leur progression sportive.</w:t>
      </w:r>
    </w:p>
    <w:p w14:paraId="1E6D5D8C" w14:textId="65427C5C" w:rsidR="00B87FEF" w:rsidRDefault="00000000">
      <w:r>
        <w:br/>
        <w:t>(*</w:t>
      </w:r>
      <w:proofErr w:type="gramStart"/>
      <w:r>
        <w:t>Préconisation :</w:t>
      </w:r>
      <w:proofErr w:type="gramEnd"/>
      <w:r>
        <w:t xml:space="preserve"> adaptez ici la description de votre club – par exemple son nombre de licenciés, ses catégories d’équipes (jeunes, seniors, loisirs, handfit…), les niveaux de jeu (départemental, régional, national), ainsi que ses actions en faveur de la jeunesse, de la mixité ou de l’inclusion. Cela permet de montrer l’impact concret du club sur le </w:t>
      </w:r>
      <w:r w:rsidR="0057689C">
        <w:t>territoire.</w:t>
      </w:r>
      <w:r>
        <w:t>)</w:t>
      </w:r>
    </w:p>
    <w:p w14:paraId="0AF231B5" w14:textId="74421118" w:rsidR="006F34E6" w:rsidRDefault="00000000">
      <w:r>
        <w:t>Nous sommes affiliés à la Fédération Française de Handball.</w:t>
      </w:r>
      <w:r>
        <w:br/>
        <w:t>(*</w:t>
      </w:r>
      <w:proofErr w:type="gramStart"/>
      <w:r>
        <w:t>Préconisation :</w:t>
      </w:r>
      <w:proofErr w:type="gramEnd"/>
      <w:r>
        <w:t xml:space="preserve"> indiquez ici votre numéro d’affiliation fédérale, il est important de le rappeler pour officialiser le statut de votre club.*)</w:t>
      </w:r>
    </w:p>
    <w:p w14:paraId="5A25E739" w14:textId="29DBC237" w:rsidR="006F34E6" w:rsidRDefault="00000000">
      <w:r>
        <w:t>Vous trouverez ci-joint une copie de notre budget prévisionnel pour la saison [année/année], ainsi qu’une liste des licenciés issus de votre commune.</w:t>
      </w:r>
    </w:p>
    <w:p w14:paraId="25033544" w14:textId="77777777" w:rsidR="0057689C" w:rsidRDefault="00000000">
      <w:r>
        <w:t>En vous remerciant par avance de l’attention portée à notre demande et du soutien que vous voudrez bien accorder au bénéfice des pratiquants et pratiquantes, nous vous prions d’agréer,</w:t>
      </w:r>
    </w:p>
    <w:p w14:paraId="7B24498C" w14:textId="071F2961" w:rsidR="006F34E6" w:rsidRDefault="00000000">
      <w:r>
        <w:t>Monsieur/Madame le Maire, l’expression de nos salutations distinguées.</w:t>
      </w:r>
    </w:p>
    <w:p w14:paraId="3A2689E1" w14:textId="77777777" w:rsidR="006F34E6" w:rsidRDefault="006F34E6"/>
    <w:p w14:paraId="738446B1" w14:textId="77777777" w:rsidR="006F34E6" w:rsidRDefault="00000000">
      <w:r>
        <w:t>La présidence de l’association</w:t>
      </w:r>
    </w:p>
    <w:sectPr w:rsidR="006F34E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152334146">
    <w:abstractNumId w:val="8"/>
  </w:num>
  <w:num w:numId="2" w16cid:durableId="928587229">
    <w:abstractNumId w:val="6"/>
  </w:num>
  <w:num w:numId="3" w16cid:durableId="1765296901">
    <w:abstractNumId w:val="5"/>
  </w:num>
  <w:num w:numId="4" w16cid:durableId="806433058">
    <w:abstractNumId w:val="4"/>
  </w:num>
  <w:num w:numId="5" w16cid:durableId="657660649">
    <w:abstractNumId w:val="7"/>
  </w:num>
  <w:num w:numId="6" w16cid:durableId="2003578209">
    <w:abstractNumId w:val="3"/>
  </w:num>
  <w:num w:numId="7" w16cid:durableId="1391734618">
    <w:abstractNumId w:val="2"/>
  </w:num>
  <w:num w:numId="8" w16cid:durableId="653147951">
    <w:abstractNumId w:val="1"/>
  </w:num>
  <w:num w:numId="9" w16cid:durableId="194540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7689C"/>
    <w:rsid w:val="005C16D4"/>
    <w:rsid w:val="006F34E6"/>
    <w:rsid w:val="009866C3"/>
    <w:rsid w:val="00AA1D8D"/>
    <w:rsid w:val="00B47730"/>
    <w:rsid w:val="00B87FEF"/>
    <w:rsid w:val="00CB0664"/>
    <w:rsid w:val="00D15EFB"/>
    <w:rsid w:val="00E4434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F2648042-CAD4-4428-AC74-2D2A7F54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Jordan BOISNAY</cp:lastModifiedBy>
  <cp:revision>6</cp:revision>
  <dcterms:created xsi:type="dcterms:W3CDTF">2013-12-23T23:15:00Z</dcterms:created>
  <dcterms:modified xsi:type="dcterms:W3CDTF">2025-10-03T12:46:00Z</dcterms:modified>
  <cp:category/>
</cp:coreProperties>
</file>